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 Bold" w:hAnsi="Times New Roman Bold" w:cs="Times New Roman Bold"/>
          <w:b/>
          <w:bCs w:val="0"/>
          <w:color w:val="0070C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 w:val="0"/>
          <w:color w:val="0070C0"/>
          <w:sz w:val="24"/>
          <w:szCs w:val="24"/>
        </w:rPr>
        <w:t>Self-Control Schedule</w:t>
      </w:r>
      <w:r>
        <w:rPr>
          <w:rFonts w:hint="eastAsia" w:ascii="Times New Roman Bold" w:hAnsi="Times New Roman Bold" w:cs="Times New Roman Bold"/>
          <w:b/>
          <w:bCs w:val="0"/>
          <w:color w:val="0070C0"/>
          <w:sz w:val="24"/>
          <w:szCs w:val="24"/>
          <w:lang w:eastAsia="zh-CN"/>
        </w:rPr>
        <w:t>——</w:t>
      </w:r>
      <w:r>
        <w:rPr>
          <w:rFonts w:hint="default" w:ascii="Times New Roman Bold" w:hAnsi="Times New Roman Bold" w:cs="Times New Roman Bold"/>
          <w:b/>
          <w:bCs w:val="0"/>
          <w:color w:val="0070C0"/>
          <w:sz w:val="24"/>
          <w:szCs w:val="24"/>
        </w:rPr>
        <w:t>Daily Plan Card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Instructions: Use this card to plan and reflect on your day. Fill in each section at the designated time. Morning: Plan your priorities. Afternoon: Schedule and complete 'My Time' activity. Evening: Reflect on whether you achieved personal time, your urge to stay up late, and your bedtime.</w:t>
      </w:r>
    </w:p>
    <w:p>
      <w:pPr>
        <w:pStyle w:val="4"/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Morning ( </w:t>
      </w: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AM)</w:t>
      </w:r>
    </w:p>
    <w:p>
      <w:p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1. T</w:t>
      </w:r>
      <w:r>
        <w:rPr>
          <w:rFonts w:hint="eastAsia" w:ascii="Times New Roman Regular" w:hAnsi="Times New Roman Regular" w:eastAsia="宋体" w:cs="Times New Roman Regular"/>
          <w:sz w:val="21"/>
          <w:szCs w:val="21"/>
          <w:lang w:val="en-US" w:eastAsia="zh-CN"/>
        </w:rPr>
        <w:t>wo</w:t>
      </w:r>
      <w: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main tasks for today:</w:t>
      </w:r>
    </w:p>
    <w:p>
      <w:pP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  - Task 1: 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prepare the seminar 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  - Task 2: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work out 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2. Control over my day (1–10</w:t>
      </w:r>
      <w:r>
        <w:rPr>
          <w:rFonts w:hint="eastAsia" w:ascii="Times New Roman Regular" w:hAnsi="Times New Roman Regular" w:eastAsia="宋体" w:cs="Times New Roman Regular"/>
          <w:sz w:val="21"/>
          <w:szCs w:val="21"/>
          <w:lang w:eastAsia="zh-CN"/>
        </w:rPr>
        <w:t>，</w:t>
      </w:r>
      <w:r>
        <w:rPr>
          <w:rFonts w:hint="default" w:ascii="Times New Roman Regular" w:hAnsi="Times New Roman Regular" w:cs="Times New Roman Regular"/>
          <w:sz w:val="21"/>
          <w:szCs w:val="21"/>
        </w:rPr>
        <w:t>1: Unable to control 10: Completely in control):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7</w:t>
      </w:r>
    </w:p>
    <w:p>
      <w:pPr>
        <w:pStyle w:val="4"/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Afternoon (2:00 PM)</w:t>
      </w:r>
    </w:p>
    <w:p>
      <w:p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1. 'My Time' activity (15–30 minutes):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  - Activity: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workout and</w:t>
      </w:r>
      <w:r>
        <w:rPr>
          <w:rFonts w:hint="eastAsia" w:ascii="Times New Roman Regular" w:hAnsi="Times New Roman Regular" w:eastAsia="宋体" w:cs="Times New Roman Regular"/>
          <w:sz w:val="21"/>
          <w:szCs w:val="21"/>
          <w:lang w:val="en-US" w:eastAsia="zh-CN"/>
        </w:rPr>
        <w:t xml:space="preserve"> watch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some videos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  - Expected Feeling (1–10): 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9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2. Was the activity completed?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yes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 If interrupted, did you reschedule?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no</w:t>
      </w:r>
    </w:p>
    <w:p>
      <w:pPr>
        <w:pStyle w:val="4"/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Evening (10:</w:t>
      </w: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PM)</w:t>
      </w:r>
    </w:p>
    <w:p>
      <w:pPr>
        <w:numPr>
          <w:ilvl w:val="0"/>
          <w:numId w:val="7"/>
        </w:num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Did I have personal time today?Why?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Yes, I worked out, took a walk and watched some videos</w:t>
      </w:r>
    </w:p>
    <w:p>
      <w:pPr>
        <w:numPr>
          <w:ilvl w:val="0"/>
          <w:numId w:val="7"/>
        </w:num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Urge to stay up late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, </w:t>
      </w:r>
      <w:r>
        <w:rPr>
          <w:rFonts w:hint="eastAsia" w:ascii="Times New Roman Regular" w:hAnsi="Times New Roman Regular" w:eastAsia="宋体" w:cs="Times New Roman Regular"/>
          <w:sz w:val="21"/>
          <w:szCs w:val="21"/>
          <w:lang w:val="en-US" w:eastAsia="zh-CN"/>
        </w:rPr>
        <w:t>w</w:t>
      </w:r>
      <w: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  <w:t>hy?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N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o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t lately becaue come nightime I’m tired enough to fall asleep quickly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3. Control over my day (1–10): 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7</w:t>
      </w:r>
    </w:p>
    <w:p>
      <w:p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4. Actual Bedtime: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I always try to stay off my phone before I  go to sleep but I always end up going on it, watch a couple of videos, figure out what I want to do the next day and fall asleep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</w:p>
    <w:p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Times New Roman Regular" w:hAnsi="Times New Roman Regular" w:cs="Times New Roman Regular"/>
          <w:b/>
          <w:bCs/>
          <w:sz w:val="21"/>
          <w:szCs w:val="21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  <w:t>Participation Record</w:t>
      </w:r>
      <w:r>
        <w:rPr>
          <w:rFonts w:hint="eastAsia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sans-serif" w:cs="Times New Roman Regular"/>
          <w:i w:val="0"/>
          <w:iCs w:val="0"/>
          <w:caps w:val="0"/>
          <w:color w:val="0D0D0D"/>
          <w:spacing w:val="0"/>
          <w:kern w:val="0"/>
          <w:sz w:val="21"/>
          <w:szCs w:val="21"/>
          <w:shd w:val="clear" w:fill="FFFFFF"/>
          <w:lang w:val="en-US" w:eastAsia="zh-CN" w:bidi="ar"/>
        </w:rPr>
        <w:t>This participant's daily schedule as a student has already been planned.What class he need to attend and when the class will end have all been scheduled. The school's schedule has already taken up a lot of time. He believes that there needs to be a tool to help him make plans, and it should be for his own dedicated time, such as working out or watching movies.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01214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Times New Roman Regular" w:hAnsi="Times New Roman Regular" w:eastAsia="宋体" w:cs="Times New Roman Regular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  <w:drawing>
          <wp:inline distT="0" distB="0" distL="114300" distR="114300">
            <wp:extent cx="3087370" cy="5018405"/>
            <wp:effectExtent l="0" t="0" r="11430" b="10795"/>
            <wp:docPr id="1" name="图片 1" descr="IMG_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3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501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77EE2E29"/>
    <w:multiLevelType w:val="singleLevel"/>
    <w:tmpl w:val="77EE2E2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76FC7D7"/>
    <w:rsid w:val="3FFB8F1E"/>
    <w:rsid w:val="5EBCBE9C"/>
    <w:rsid w:val="71FA415C"/>
    <w:rsid w:val="73FFEF0D"/>
    <w:rsid w:val="77FF0CB5"/>
    <w:rsid w:val="7B7F9291"/>
    <w:rsid w:val="7D4D41C2"/>
    <w:rsid w:val="7D9D749F"/>
    <w:rsid w:val="7FBE7861"/>
    <w:rsid w:val="AFF2AF8A"/>
    <w:rsid w:val="C3AAACC9"/>
    <w:rsid w:val="C7FBCF0E"/>
    <w:rsid w:val="CEDF989A"/>
    <w:rsid w:val="DA9F5B4C"/>
    <w:rsid w:val="DBB99C1B"/>
    <w:rsid w:val="DBEE9041"/>
    <w:rsid w:val="DE3F079C"/>
    <w:rsid w:val="E81F7F5D"/>
    <w:rsid w:val="EDCDCABE"/>
    <w:rsid w:val="FDF65DEE"/>
    <w:rsid w:val="FDFD50B2"/>
    <w:rsid w:val="FFEF852E"/>
    <w:rsid w:val="FF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uiPriority w:val="99"/>
  </w:style>
  <w:style w:type="character" w:customStyle="1" w:styleId="137">
    <w:name w:val="Footer Char"/>
    <w:basedOn w:val="133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uiPriority w:val="99"/>
  </w:style>
  <w:style w:type="character" w:customStyle="1" w:styleId="147">
    <w:name w:val="Body Text 3 Char"/>
    <w:basedOn w:val="133"/>
    <w:link w:val="17"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2013-12-24T08:15:00Z</dcterms:created>
  <dc:creator>python-docx</dc:creator>
  <dc:description>generated by python-docx</dc:description>
  <cp:lastModifiedBy>oyohdiyuvi</cp:lastModifiedBy>
  <dcterms:modified xsi:type="dcterms:W3CDTF">2025-08-20T17:36:21Z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94A909D17040934A783B9A68C0474C3D_43</vt:lpwstr>
  </property>
</Properties>
</file>