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 Bold" w:hAnsi="Times New Roman Bold" w:cs="Times New Roman Bold"/>
          <w:b/>
          <w:bCs w:val="0"/>
          <w:color w:val="0070C0"/>
          <w:sz w:val="24"/>
          <w:szCs w:val="24"/>
        </w:rPr>
      </w:pPr>
      <w:r>
        <w:rPr>
          <w:rFonts w:hint="default" w:ascii="Times New Roman Bold" w:hAnsi="Times New Roman Bold" w:cs="Times New Roman Bold"/>
          <w:b/>
          <w:bCs w:val="0"/>
          <w:color w:val="0070C0"/>
          <w:sz w:val="24"/>
          <w:szCs w:val="24"/>
        </w:rPr>
        <w:t>Self-Control Schedule</w:t>
      </w:r>
      <w:r>
        <w:rPr>
          <w:rFonts w:hint="eastAsia" w:ascii="Times New Roman Bold" w:hAnsi="Times New Roman Bold" w:cs="Times New Roman Bold"/>
          <w:b/>
          <w:bCs w:val="0"/>
          <w:color w:val="0070C0"/>
          <w:sz w:val="24"/>
          <w:szCs w:val="24"/>
          <w:lang w:eastAsia="zh-CN"/>
        </w:rPr>
        <w:t>——</w:t>
      </w:r>
      <w:r>
        <w:rPr>
          <w:rFonts w:hint="default" w:ascii="Times New Roman Bold" w:hAnsi="Times New Roman Bold" w:cs="Times New Roman Bold"/>
          <w:b/>
          <w:bCs w:val="0"/>
          <w:color w:val="0070C0"/>
          <w:sz w:val="24"/>
          <w:szCs w:val="24"/>
        </w:rPr>
        <w:t>Daily Plan Card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 Regular" w:hAnsi="Times New Roman Regular" w:cs="Times New Roman Regular"/>
          <w:sz w:val="21"/>
          <w:szCs w:val="21"/>
        </w:rPr>
      </w:pPr>
      <w:r>
        <w:rPr>
          <w:rFonts w:hint="default" w:ascii="Times New Roman Regular" w:hAnsi="Times New Roman Regular" w:cs="Times New Roman Regular"/>
          <w:sz w:val="21"/>
          <w:szCs w:val="21"/>
        </w:rPr>
        <w:t>Instructions: Use this card to plan and reflect on your day. Fill in each section at the designated time. Morning: Plan your priorities. Afternoon: Schedule and complete 'My Time' activity. Evening: Reflect on whether you achieved personal time, your urge to stay up late, and your bedtime.</w:t>
      </w:r>
    </w:p>
    <w:p>
      <w:pPr>
        <w:pStyle w:val="4"/>
        <w:rPr>
          <w:rFonts w:hint="default" w:ascii="Times New Roman Bold" w:hAnsi="Times New Roman Bold" w:cs="Times New Roman Bold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 Bold" w:hAnsi="Times New Roman Bold" w:cs="Times New Roman Bold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Morning ( </w:t>
      </w:r>
      <w:r>
        <w:rPr>
          <w:rFonts w:hint="default" w:ascii="Times New Roman Bold" w:hAnsi="Times New Roman Bold" w:cs="Times New Roman Bold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10:00</w:t>
      </w:r>
      <w:r>
        <w:rPr>
          <w:rFonts w:hint="default" w:ascii="Times New Roman Bold" w:hAnsi="Times New Roman Bold" w:cs="Times New Roman Bold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AM)</w:t>
      </w:r>
    </w:p>
    <w:p>
      <w:pPr>
        <w:rPr>
          <w:rFonts w:hint="default" w:ascii="Times New Roman Regular" w:hAnsi="Times New Roman Regular" w:cs="Times New Roman Regular"/>
          <w:sz w:val="21"/>
          <w:szCs w:val="21"/>
        </w:rPr>
      </w:pPr>
      <w:r>
        <w:rPr>
          <w:rFonts w:hint="default" w:ascii="Times New Roman Regular" w:hAnsi="Times New Roman Regular" w:cs="Times New Roman Regular"/>
          <w:sz w:val="21"/>
          <w:szCs w:val="21"/>
        </w:rPr>
        <w:t>1. T</w:t>
      </w:r>
      <w:r>
        <w:rPr>
          <w:rFonts w:hint="eastAsia" w:ascii="Times New Roman Regular" w:hAnsi="Times New Roman Regular" w:eastAsia="宋体" w:cs="Times New Roman Regular"/>
          <w:sz w:val="21"/>
          <w:szCs w:val="21"/>
          <w:lang w:val="en-US" w:eastAsia="zh-CN"/>
        </w:rPr>
        <w:t>wo</w:t>
      </w: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sz w:val="21"/>
          <w:szCs w:val="21"/>
        </w:rPr>
        <w:t>main tasks for today:</w:t>
      </w:r>
    </w:p>
    <w:p>
      <w:pPr>
        <w:rPr>
          <w:rFonts w:hint="default" w:ascii="Times New Roman Regular" w:hAnsi="Times New Roman Regular" w:cs="Times New Roman Regular"/>
          <w:sz w:val="21"/>
          <w:szCs w:val="21"/>
          <w:lang w:val="en-US"/>
        </w:rPr>
      </w:pPr>
      <w:r>
        <w:rPr>
          <w:rFonts w:hint="default" w:ascii="Times New Roman Regular" w:hAnsi="Times New Roman Regular" w:cs="Times New Roman Regular"/>
          <w:sz w:val="21"/>
          <w:szCs w:val="21"/>
        </w:rPr>
        <w:t xml:space="preserve">   - Task 1: </w:t>
      </w:r>
      <w:r>
        <w:rPr>
          <w:rFonts w:hint="default" w:ascii="Times New Roman Regular" w:hAnsi="Times New Roman Regular" w:cs="Times New Roman Regular"/>
          <w:sz w:val="21"/>
          <w:szCs w:val="21"/>
          <w:lang w:val="en-US"/>
        </w:rPr>
        <w:t xml:space="preserve">plan moodboards for shooting in london </w:t>
      </w:r>
    </w:p>
    <w:p>
      <w:pPr>
        <w:rPr>
          <w:rFonts w:hint="default" w:ascii="Times New Roman Regular" w:hAnsi="Times New Roman Regular" w:cs="Times New Roman Regular"/>
          <w:sz w:val="21"/>
          <w:szCs w:val="21"/>
          <w:lang w:val="en-US"/>
        </w:rPr>
      </w:pPr>
      <w:r>
        <w:rPr>
          <w:rFonts w:hint="default" w:ascii="Times New Roman Regular" w:hAnsi="Times New Roman Regular" w:cs="Times New Roman Regular"/>
          <w:sz w:val="21"/>
          <w:szCs w:val="21"/>
        </w:rPr>
        <w:t xml:space="preserve">   - Task 2: </w:t>
      </w:r>
      <w:r>
        <w:rPr>
          <w:rFonts w:hint="default" w:ascii="Times New Roman Regular" w:hAnsi="Times New Roman Regular" w:cs="Times New Roman Regular"/>
          <w:sz w:val="21"/>
          <w:szCs w:val="21"/>
          <w:lang w:val="en-US"/>
        </w:rPr>
        <w:t xml:space="preserve">send invoices </w:t>
      </w:r>
    </w:p>
    <w:p>
      <w:pPr>
        <w:rPr>
          <w:rFonts w:hint="default" w:ascii="Times New Roman Regular" w:hAnsi="Times New Roman Regular" w:cs="Times New Roman Regular"/>
          <w:sz w:val="21"/>
          <w:szCs w:val="21"/>
        </w:rPr>
      </w:pPr>
      <w:r>
        <w:rPr>
          <w:rFonts w:hint="default" w:ascii="Times New Roman Regular" w:hAnsi="Times New Roman Regular" w:cs="Times New Roman Regular"/>
          <w:sz w:val="21"/>
          <w:szCs w:val="21"/>
        </w:rPr>
        <w:t>2. Control over my day (1–10</w:t>
      </w:r>
      <w:r>
        <w:rPr>
          <w:rFonts w:hint="eastAsia" w:ascii="Times New Roman Regular" w:hAnsi="Times New Roman Regular" w:eastAsia="宋体" w:cs="Times New Roman Regular"/>
          <w:sz w:val="21"/>
          <w:szCs w:val="21"/>
          <w:lang w:eastAsia="zh-CN"/>
        </w:rPr>
        <w:t>，</w:t>
      </w:r>
      <w:r>
        <w:rPr>
          <w:rFonts w:hint="default" w:ascii="Times New Roman Regular" w:hAnsi="Times New Roman Regular" w:cs="Times New Roman Regular"/>
          <w:sz w:val="21"/>
          <w:szCs w:val="21"/>
        </w:rPr>
        <w:t xml:space="preserve">1: Unable to control 10: Completely in control): </w:t>
      </w:r>
      <w:r>
        <w:rPr>
          <w:rFonts w:hint="default" w:ascii="Times New Roman Regular" w:hAnsi="Times New Roman Regular" w:cs="Times New Roman Regular"/>
          <w:sz w:val="21"/>
          <w:szCs w:val="21"/>
          <w:lang w:val="en-US"/>
        </w:rPr>
        <w:t>8</w:t>
      </w:r>
    </w:p>
    <w:p>
      <w:pPr>
        <w:pStyle w:val="4"/>
        <w:rPr>
          <w:rFonts w:hint="default" w:ascii="Times New Roman Bold" w:hAnsi="Times New Roman Bold" w:cs="Times New Roman Bold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 Bold" w:hAnsi="Times New Roman Bold" w:cs="Times New Roman Bold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Afternoon (2:00 PM)</w:t>
      </w:r>
    </w:p>
    <w:p>
      <w:pPr>
        <w:rPr>
          <w:rFonts w:hint="default" w:ascii="Times New Roman Regular" w:hAnsi="Times New Roman Regular" w:cs="Times New Roman Regular"/>
          <w:sz w:val="21"/>
          <w:szCs w:val="21"/>
        </w:rPr>
      </w:pPr>
      <w:r>
        <w:rPr>
          <w:rFonts w:hint="default" w:ascii="Times New Roman Regular" w:hAnsi="Times New Roman Regular" w:cs="Times New Roman Regular"/>
          <w:sz w:val="21"/>
          <w:szCs w:val="21"/>
        </w:rPr>
        <w:t>1. 'My Time' activity (15–30 minutes):</w:t>
      </w:r>
    </w:p>
    <w:p>
      <w:pPr>
        <w:rPr>
          <w:rFonts w:hint="default" w:ascii="Times New Roman Regular" w:hAnsi="Times New Roman Regular" w:cs="Times New Roman Regular"/>
          <w:sz w:val="21"/>
          <w:szCs w:val="21"/>
        </w:rPr>
      </w:pPr>
      <w:r>
        <w:rPr>
          <w:rFonts w:hint="default" w:ascii="Times New Roman Regular" w:hAnsi="Times New Roman Regular" w:cs="Times New Roman Regular"/>
          <w:sz w:val="21"/>
          <w:szCs w:val="21"/>
        </w:rPr>
        <w:t xml:space="preserve">   - Activity:</w:t>
      </w:r>
      <w:r>
        <w:rPr>
          <w:rFonts w:hint="default" w:ascii="Times New Roman Regular" w:hAnsi="Times New Roman Regular" w:cs="Times New Roman Regular"/>
          <w:sz w:val="21"/>
          <w:szCs w:val="21"/>
          <w:lang w:val="en-US"/>
        </w:rPr>
        <w:t xml:space="preserve"> excercise and meditate, go on a walk </w:t>
      </w:r>
      <w:r>
        <w:rPr>
          <w:rFonts w:hint="default" w:ascii="Times New Roman Regular" w:hAnsi="Times New Roman Regular" w:cs="Times New Roman Regular"/>
          <w:sz w:val="21"/>
          <w:szCs w:val="21"/>
        </w:rPr>
        <w:t xml:space="preserve"> </w:t>
      </w:r>
    </w:p>
    <w:p>
      <w:pPr>
        <w:rPr>
          <w:rFonts w:hint="default" w:ascii="Times New Roman Regular" w:hAnsi="Times New Roman Regular" w:cs="Times New Roman Regular"/>
          <w:sz w:val="21"/>
          <w:szCs w:val="21"/>
        </w:rPr>
      </w:pPr>
      <w:r>
        <w:rPr>
          <w:rFonts w:hint="default" w:ascii="Times New Roman Regular" w:hAnsi="Times New Roman Regular" w:cs="Times New Roman Regular"/>
          <w:sz w:val="21"/>
          <w:szCs w:val="21"/>
        </w:rPr>
        <w:t xml:space="preserve">   - Expected Feeling (1–10): </w:t>
      </w:r>
      <w:r>
        <w:rPr>
          <w:rFonts w:hint="default" w:ascii="Times New Roman Regular" w:hAnsi="Times New Roman Regular" w:cs="Times New Roman Regular"/>
          <w:sz w:val="21"/>
          <w:szCs w:val="21"/>
          <w:lang w:val="en-US"/>
        </w:rPr>
        <w:t xml:space="preserve"> 9</w:t>
      </w:r>
    </w:p>
    <w:p>
      <w:pPr>
        <w:rPr>
          <w:rFonts w:hint="default" w:ascii="Times New Roman Regular" w:hAnsi="Times New Roman Regular" w:cs="Times New Roman Regular"/>
          <w:sz w:val="21"/>
          <w:szCs w:val="21"/>
          <w:lang w:val="en-US"/>
        </w:rPr>
      </w:pPr>
      <w:r>
        <w:rPr>
          <w:rFonts w:hint="default" w:ascii="Times New Roman Regular" w:hAnsi="Times New Roman Regular" w:cs="Times New Roman Regular"/>
          <w:sz w:val="21"/>
          <w:szCs w:val="21"/>
        </w:rPr>
        <w:t>2. Was the activity completed?</w:t>
      </w:r>
      <w:r>
        <w:rPr>
          <w:rFonts w:hint="default" w:ascii="Times New Roman Regular" w:hAnsi="Times New Roman Regular" w:cs="Times New Roman Regular"/>
          <w:sz w:val="21"/>
          <w:szCs w:val="21"/>
          <w:lang w:val="en-US"/>
        </w:rPr>
        <w:t xml:space="preserve">yes </w:t>
      </w: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 If interrupted, did you reschedule?</w:t>
      </w:r>
    </w:p>
    <w:p>
      <w:pPr>
        <w:pStyle w:val="4"/>
        <w:rPr>
          <w:rFonts w:hint="default" w:ascii="Times New Roman Bold" w:hAnsi="Times New Roman Bold" w:cs="Times New Roman Bold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 Bold" w:hAnsi="Times New Roman Bold" w:cs="Times New Roman Bold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Evening (10:</w:t>
      </w:r>
      <w:r>
        <w:rPr>
          <w:rFonts w:hint="default" w:ascii="Times New Roman Bold" w:hAnsi="Times New Roman Bold" w:cs="Times New Roman Bold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default" w:ascii="Times New Roman Bold" w:hAnsi="Times New Roman Bold" w:cs="Times New Roman Bold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PM)</w:t>
      </w:r>
    </w:p>
    <w:p>
      <w:pPr>
        <w:numPr>
          <w:ilvl w:val="0"/>
          <w:numId w:val="7"/>
        </w:numPr>
        <w:rPr>
          <w:rFonts w:hint="default" w:ascii="Times New Roman Regular" w:hAnsi="Times New Roman Regular" w:cs="Times New Roman Regular"/>
          <w:sz w:val="21"/>
          <w:szCs w:val="21"/>
          <w:lang w:val="en-US"/>
        </w:rPr>
      </w:pPr>
      <w:r>
        <w:rPr>
          <w:rFonts w:hint="default" w:ascii="Times New Roman Regular" w:hAnsi="Times New Roman Regular" w:cs="Times New Roman Regular"/>
          <w:sz w:val="21"/>
          <w:szCs w:val="21"/>
        </w:rPr>
        <w:t>Did I have personal time today?Why?</w:t>
      </w:r>
      <w:r>
        <w:rPr>
          <w:rFonts w:hint="default" w:ascii="Times New Roman Regular" w:hAnsi="Times New Roman Regular" w:cs="Times New Roman Regular"/>
          <w:sz w:val="21"/>
          <w:szCs w:val="21"/>
          <w:lang w:val="en-US"/>
        </w:rPr>
        <w:t xml:space="preserve"> </w:t>
      </w:r>
    </w:p>
    <w:p>
      <w:pPr>
        <w:numPr>
          <w:ilvl w:val="0"/>
          <w:numId w:val="0"/>
        </w:numPr>
        <w:rPr>
          <w:rFonts w:hint="default" w:ascii="Times New Roman Regular" w:hAnsi="Times New Roman Regular" w:cs="Times New Roman Regular"/>
          <w:sz w:val="21"/>
          <w:szCs w:val="21"/>
        </w:rPr>
      </w:pPr>
      <w:r>
        <w:rPr>
          <w:rFonts w:hint="default" w:ascii="Times New Roman Regular" w:hAnsi="Times New Roman Regular" w:cs="Times New Roman Regular"/>
          <w:sz w:val="21"/>
          <w:szCs w:val="21"/>
          <w:lang w:val="en-US"/>
        </w:rPr>
        <w:t>Y</w:t>
      </w:r>
      <w:bookmarkStart w:id="0" w:name="_GoBack"/>
      <w:bookmarkEnd w:id="0"/>
      <w:r>
        <w:rPr>
          <w:rFonts w:hint="default" w:ascii="Times New Roman Regular" w:hAnsi="Times New Roman Regular" w:cs="Times New Roman Regular"/>
          <w:sz w:val="21"/>
          <w:szCs w:val="21"/>
          <w:lang w:val="en-US"/>
        </w:rPr>
        <w:t>es, I spent time walking around my apartment, excercising and meditating when I woke up in the morning to aim to set an intention for my day.</w:t>
      </w:r>
    </w:p>
    <w:p>
      <w:pPr>
        <w:numPr>
          <w:ilvl w:val="0"/>
          <w:numId w:val="7"/>
        </w:numPr>
        <w:ind w:left="0" w:leftChars="0" w:firstLine="0" w:firstLineChars="0"/>
        <w:rPr>
          <w:rFonts w:hint="default" w:ascii="Times New Roman Regular" w:hAnsi="Times New Roman Regular" w:cs="Times New Roman Regular"/>
          <w:sz w:val="21"/>
          <w:szCs w:val="21"/>
        </w:rPr>
      </w:pPr>
      <w:r>
        <w:rPr>
          <w:rFonts w:hint="default" w:ascii="Times New Roman Regular" w:hAnsi="Times New Roman Regular" w:cs="Times New Roman Regular"/>
          <w:sz w:val="21"/>
          <w:szCs w:val="21"/>
        </w:rPr>
        <w:t>Urge to stay up late</w:t>
      </w:r>
      <w:r>
        <w:rPr>
          <w:rFonts w:hint="default" w:ascii="Times New Roman Regular" w:hAnsi="Times New Roman Regular" w:cs="Times New Roman Regular"/>
          <w:sz w:val="21"/>
          <w:szCs w:val="21"/>
          <w:lang w:val="en-US"/>
        </w:rPr>
        <w:t xml:space="preserve">, </w:t>
      </w:r>
      <w:r>
        <w:rPr>
          <w:rFonts w:hint="eastAsia" w:ascii="Times New Roman Regular" w:hAnsi="Times New Roman Regular" w:eastAsia="宋体" w:cs="Times New Roman Regular"/>
          <w:sz w:val="21"/>
          <w:szCs w:val="21"/>
          <w:lang w:val="en-US" w:eastAsia="zh-CN"/>
        </w:rPr>
        <w:t>w</w:t>
      </w: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hy?</w:t>
      </w:r>
      <w:r>
        <w:rPr>
          <w:rFonts w:hint="default" w:ascii="Times New Roman Regular" w:hAnsi="Times New Roman Regular" w:cs="Times New Roman Regular"/>
          <w:sz w:val="21"/>
          <w:szCs w:val="21"/>
        </w:rPr>
        <w:t>:</w:t>
      </w:r>
    </w:p>
    <w:p>
      <w:pPr>
        <w:numPr>
          <w:ilvl w:val="0"/>
          <w:numId w:val="0"/>
        </w:numPr>
        <w:ind w:leftChars="0"/>
        <w:rPr>
          <w:rFonts w:hint="default" w:ascii="Times New Roman Regular" w:hAnsi="Times New Roman Regular" w:cs="Times New Roman Regular"/>
          <w:sz w:val="21"/>
          <w:szCs w:val="21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I would like to sleep early,</w:t>
      </w:r>
      <w:r>
        <w:rPr>
          <w:rFonts w:hint="default" w:ascii="Times New Roman Regular" w:hAnsi="Times New Roman Regular" w:cs="Times New Roman Regular"/>
          <w:sz w:val="21"/>
          <w:szCs w:val="21"/>
          <w:lang w:val="en-US"/>
        </w:rPr>
        <w:t xml:space="preserve"> but my mind id still very active at night thinkig about what I need to do tomorrow. </w:t>
      </w:r>
    </w:p>
    <w:p>
      <w:pPr>
        <w:numPr>
          <w:ilvl w:val="0"/>
          <w:numId w:val="7"/>
        </w:numPr>
        <w:ind w:left="0" w:leftChars="0" w:firstLine="0" w:firstLineChars="0"/>
        <w:rPr>
          <w:rFonts w:hint="default" w:ascii="Times New Roman Regular" w:hAnsi="Times New Roman Regular" w:cs="Times New Roman Regular"/>
          <w:sz w:val="21"/>
          <w:szCs w:val="21"/>
          <w:lang w:val="en-US"/>
        </w:rPr>
      </w:pPr>
      <w:r>
        <w:rPr>
          <w:rFonts w:hint="default" w:ascii="Times New Roman Regular" w:hAnsi="Times New Roman Regular" w:cs="Times New Roman Regular"/>
          <w:sz w:val="21"/>
          <w:szCs w:val="21"/>
        </w:rPr>
        <w:t xml:space="preserve">Control over my day (1–10): </w:t>
      </w:r>
      <w:r>
        <w:rPr>
          <w:rFonts w:hint="default" w:ascii="Times New Roman Regular" w:hAnsi="Times New Roman Regular" w:cs="Times New Roman Regular"/>
          <w:sz w:val="21"/>
          <w:szCs w:val="21"/>
          <w:lang w:val="en-US"/>
        </w:rPr>
        <w:t>6</w:t>
      </w:r>
    </w:p>
    <w:p>
      <w:pPr>
        <w:numPr>
          <w:ilvl w:val="0"/>
          <w:numId w:val="0"/>
        </w:numPr>
        <w:ind w:leftChars="0"/>
        <w:rPr>
          <w:rFonts w:hint="default" w:ascii="Times New Roman Regular" w:hAnsi="Times New Roman Regular" w:cs="Times New Roman Regular"/>
          <w:sz w:val="21"/>
          <w:szCs w:val="21"/>
        </w:rPr>
      </w:pPr>
      <w:r>
        <w:rPr>
          <w:rFonts w:hint="default" w:ascii="Times New Roman Regular" w:hAnsi="Times New Roman Regular" w:cs="Times New Roman Regular"/>
          <w:sz w:val="21"/>
          <w:szCs w:val="21"/>
          <w:lang w:val="en-US"/>
        </w:rPr>
        <w:t xml:space="preserve">However I got distracted in the afternoon and Iscrolled on my phone for around 40 mins. </w:t>
      </w:r>
    </w:p>
    <w:p>
      <w:pPr>
        <w:rPr>
          <w:rFonts w:hint="default" w:ascii="Times New Roman Regular" w:hAnsi="Times New Roman Regular" w:cs="Times New Roman Regular"/>
          <w:sz w:val="21"/>
          <w:szCs w:val="21"/>
        </w:rPr>
      </w:pPr>
      <w:r>
        <w:rPr>
          <w:rFonts w:hint="default" w:ascii="Times New Roman Regular" w:hAnsi="Times New Roman Regular" w:cs="Times New Roman Regular"/>
          <w:sz w:val="21"/>
          <w:szCs w:val="21"/>
        </w:rPr>
        <w:t xml:space="preserve">4. Actual Bedtime: </w:t>
      </w:r>
      <w:r>
        <w:rPr>
          <w:rFonts w:hint="default" w:ascii="Times New Roman Regular" w:hAnsi="Times New Roman Regular" w:cs="Times New Roman Regular"/>
          <w:sz w:val="21"/>
          <w:szCs w:val="21"/>
          <w:lang w:val="en-US"/>
        </w:rPr>
        <w:t>23:30</w:t>
      </w:r>
    </w:p>
    <w:p>
      <w:pPr>
        <w:rPr>
          <w:rFonts w:hint="default" w:ascii="Times New Roman Regular" w:hAnsi="Times New Roman Regular" w:cs="Times New Roman Regular"/>
          <w:sz w:val="21"/>
          <w:szCs w:val="21"/>
          <w:lang w:val="en-US"/>
        </w:rPr>
      </w:pPr>
    </w:p>
    <w:p>
      <w:pPr>
        <w:pStyle w:val="3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Times New Roman Regular" w:hAnsi="Times New Roman Regular" w:cs="Times New Roman Regular"/>
          <w:sz w:val="21"/>
          <w:szCs w:val="21"/>
          <w:lang w:val="en-US"/>
        </w:rPr>
      </w:pPr>
      <w:r>
        <w:rPr>
          <w:rFonts w:hint="default" w:ascii="Times New Roman Bold" w:hAnsi="Times New Roman Bold" w:cs="Times New Roman Bold"/>
          <w:b/>
          <w:bCs/>
          <w:sz w:val="21"/>
          <w:szCs w:val="21"/>
          <w:lang w:val="en-US" w:eastAsia="zh-CN"/>
        </w:rPr>
        <w:t>Participation Record</w:t>
      </w:r>
      <w:r>
        <w:rPr>
          <w:rFonts w:hint="eastAsia" w:ascii="Times New Roman Regular" w:hAnsi="Times New Roman Regular" w:cs="Times New Roman Regular"/>
          <w:b/>
          <w:bCs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 Regular" w:hAnsi="Times New Roman Regular" w:cs="Times New Roman Regular"/>
          <w:sz w:val="21"/>
          <w:szCs w:val="21"/>
        </w:rPr>
      </w:pPr>
      <w:r>
        <w:rPr>
          <w:rFonts w:hint="default" w:ascii="Times New Roman Regular" w:hAnsi="Times New Roman Regular" w:eastAsia="PingFang SC" w:cs="Times New Roman Regular"/>
          <w:i w:val="0"/>
          <w:iCs w:val="0"/>
          <w:caps w:val="0"/>
          <w:color w:val="101214"/>
          <w:spacing w:val="0"/>
          <w:kern w:val="0"/>
          <w:sz w:val="21"/>
          <w:szCs w:val="21"/>
          <w:u w:val="none"/>
          <w:lang w:val="en-US" w:eastAsia="zh-CN" w:bidi="ar"/>
        </w:rPr>
        <w:t>1.As freelancers, participants' daily work schedules will change. He often thinks a lot about work at night and finds it hard to get a real rest.</w:t>
      </w:r>
    </w:p>
    <w:p>
      <w:pPr>
        <w:numPr>
          <w:ilvl w:val="0"/>
          <w:numId w:val="0"/>
        </w:numP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2.Participants who get up early will have a plan for the day. But after a while, he would start looking at his mobile phone. By nightfall, he found that the whole day had been wasted. This intervention can help participants better focus their thoughts. Recording three times a day can help participants better documenthis schedules and assist him in reflecting on his plans for the day.</w:t>
      </w:r>
    </w:p>
    <w:p>
      <w:pPr>
        <w:numPr>
          <w:ilvl w:val="0"/>
          <w:numId w:val="0"/>
        </w:numP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drawing>
          <wp:inline distT="0" distB="0" distL="114300" distR="114300">
            <wp:extent cx="2844800" cy="4473575"/>
            <wp:effectExtent l="0" t="0" r="0" b="22225"/>
            <wp:docPr id="1" name="图片 1" descr="IMG_0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3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447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ＭＳ 明朝">
    <w:altName w:val="Hiragino Sans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ゴシック">
    <w:altName w:val="Hiragino Sans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Courier">
    <w:altName w:val="苹方-简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ＭＳ ゴシック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ＭＳ 明朝">
    <w:altName w:val="Hiragin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CED3AF"/>
    <w:multiLevelType w:val="singleLevel"/>
    <w:tmpl w:val="FECED3A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4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5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76FC7D7"/>
    <w:rsid w:val="2FF6E48A"/>
    <w:rsid w:val="2FF97AA6"/>
    <w:rsid w:val="3E7320BC"/>
    <w:rsid w:val="4F6D11C7"/>
    <w:rsid w:val="66EE0458"/>
    <w:rsid w:val="6EB5C541"/>
    <w:rsid w:val="6FE56C58"/>
    <w:rsid w:val="71FA415C"/>
    <w:rsid w:val="73FFEF0D"/>
    <w:rsid w:val="77D695A3"/>
    <w:rsid w:val="7D9D749F"/>
    <w:rsid w:val="7FBE7861"/>
    <w:rsid w:val="7FED5F4F"/>
    <w:rsid w:val="AFF2AF8A"/>
    <w:rsid w:val="C3AAACC9"/>
    <w:rsid w:val="DBB99C1B"/>
    <w:rsid w:val="DE3F079C"/>
    <w:rsid w:val="E81F7F5D"/>
    <w:rsid w:val="F1FE19A5"/>
    <w:rsid w:val="FDF65DEE"/>
    <w:rsid w:val="FFEF8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uiPriority w:val="1"/>
  </w:style>
  <w:style w:type="table" w:default="1" w:styleId="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1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link w:val="25"/>
    <w:uiPriority w:val="99"/>
  </w:style>
  <w:style w:type="character" w:customStyle="1" w:styleId="137">
    <w:name w:val="Footer Char"/>
    <w:basedOn w:val="133"/>
    <w:link w:val="24"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19"/>
    <w:uiPriority w:val="99"/>
  </w:style>
  <w:style w:type="character" w:customStyle="1" w:styleId="146">
    <w:name w:val="Body Text 2 Char"/>
    <w:basedOn w:val="133"/>
    <w:link w:val="28"/>
    <w:uiPriority w:val="99"/>
  </w:style>
  <w:style w:type="character" w:customStyle="1" w:styleId="147">
    <w:name w:val="Body Text 3 Char"/>
    <w:basedOn w:val="133"/>
    <w:link w:val="17"/>
    <w:uiPriority w:val="99"/>
    <w:rPr>
      <w:sz w:val="16"/>
      <w:szCs w:val="16"/>
    </w:rPr>
  </w:style>
  <w:style w:type="character" w:customStyle="1" w:styleId="148">
    <w:name w:val="Macro Text Char"/>
    <w:basedOn w:val="133"/>
    <w:link w:val="2"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2013-12-24T06:15:00Z</dcterms:created>
  <dc:creator>python-docx</dc:creator>
  <dc:description>generated by python-docx</dc:description>
  <cp:lastModifiedBy>oyohdiyuvi</cp:lastModifiedBy>
  <dcterms:modified xsi:type="dcterms:W3CDTF">2025-08-14T17:56:25Z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B45514B3E30F1460F2379A687E4F2837_43</vt:lpwstr>
  </property>
</Properties>
</file>